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书名：好日子离不开理财学</w:t>
      </w:r>
    </w:p>
    <w:p>
      <w:r>
        <w:t>作者：才永发著</w:t>
      </w:r>
    </w:p>
    <w:p>
      <w:r>
        <w:t>出版社：沈阳：辽宁人民出版社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好日子离不开理财学 评论地址：https://www.jiaokey.com/book/detail/12584898.html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