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吉狄马加诗选</w:t>
      </w:r>
    </w:p>
    <w:p>
      <w:r>
        <w:rPr>
          <w:rFonts w:ascii="宋体" w:hAnsi="宋体" w:eastAsia="宋体"/>
          <w:sz w:val="24"/>
        </w:rPr>
        <w:t>吉狄马加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9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9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吉狄马加诗选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9787541130175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本书是著名诗人吉狄马加诗作精选，全文用中英对照，用诗歌承担起他的民族和民族精神与外部现实世界交流的使命。</w:t>
      </w:r>
    </w:p>
    <w:p/>
    <w:p>
      <w:r>
        <w:t>本书出售、求购地址：https://www.jiaokey.com/book/detail/12584892.html</w:t>
      </w:r>
    </w:p>
    <w:p>
      <w:r>
        <w:t>更多当代作品（1949年~）图书推荐：https://www.jiaokey.com</w:t>
      </w:r>
    </w:p>
    <w:p>
      <w:r>
        <w:t>吉狄马加 其他作品：https://www.jiaokey.com/tag/吉狄马加.html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关键词搜索：https://www.jiaokey.com/tag/诗歌-作品集-中国-当代-汉、英.html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