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实时监测桥梁寿命预测理论及应用</w:t>
      </w:r>
    </w:p>
    <w:p>
      <w:r>
        <w:rPr>
          <w:rFonts w:ascii="宋体" w:hAnsi="宋体" w:eastAsia="宋体"/>
          <w:sz w:val="24"/>
        </w:rPr>
        <w:t>周建庭，杨建喜，梁宗保著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实时监测桥梁寿命预测理论及应用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周建庭，杨建喜，梁宗保著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本书出售、求购地址：https://www.jiaokey.com/book/detail/12584870.html</w:t>
      </w:r>
    </w:p>
    <w:p>
      <w:r>
        <w:t>更多相关图书推荐：https://www.jiaokey.com</w:t>
      </w:r>
    </w:p>
    <w:p>
      <w:r>
        <w:t>周建庭，杨建喜，梁宗保著 其他作品：https://www.jiaokey.com/tag/周建庭，杨建喜，梁宗保著.html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关键词搜索：https://www.jiaokey.com/tag/实时监测桥梁寿命预测理论及应用.html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