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最新流行家装设计2000例  卫浴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最新流行家装设计2000例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本书出售、求购地址：https://www.jiaokey.com/book/detail/12584860.html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关键词搜索：https://www.jiaokey.com/tag/最新流行家装设计2000例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