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民俗节日诗歌赏析集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民俗节日诗歌赏析集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本书出售、求购地址：https://www.jiaokey.com/book/detail/12584840.html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关键词搜索：https://www.jiaokey.com/tag/民俗节日诗歌赏析集.html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