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劳伦斯中短篇小说多视角研究</w:t>
      </w:r>
    </w:p>
    <w:p>
      <w:r>
        <w:rPr>
          <w:rFonts w:ascii="宋体" w:hAnsi="宋体" w:eastAsia="宋体"/>
          <w:sz w:val="24"/>
        </w:rPr>
        <w:t>汪志勤著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劳伦斯中短篇小说多视角研究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劳伦斯D，H（1885-1930）-中篇小说-文学研究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本书出售、求购地址：https://www.jiaokey.com/book/detail/12584824.html</w:t>
      </w:r>
    </w:p>
    <w:p>
      <w:r>
        <w:t>更多相关图书推荐：https://www.jiaokey.com</w:t>
      </w:r>
    </w:p>
    <w:p>
      <w:r>
        <w:t>汪志勤著 其他作品：https://www.jiaokey.com/tag/汪志勤著.html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关键词搜索：https://www.jiaokey.com/tag/劳伦斯D，H（1885-1930）-中篇小说-文学研究.html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