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  柔情裹着我的心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  柔情裹着我的心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本书出售、求购地址：https://www.jiaokey.com/book/detail/12584805.html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关键词搜索：https://www.jiaokey.com/tag/诗歌-作品集-中国-现代.html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