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荷马笔下的伦理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荷马笔下的伦理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本书出售、求购地址：https://www.jiaokey.com/book/detail/12584796.html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关键词搜索：https://www.jiaokey.com/tag/荷马笔下的伦理.html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