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书名：世界文学史上最美的散文  情感卷</w:t>
      </w:r>
    </w:p>
    <w:p>
      <w:r>
        <w:t>作者：彭国梁编著</w:t>
      </w:r>
    </w:p>
    <w:p>
      <w:r>
        <w:t>出版社：长沙：湖南文艺出版社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世界文学史上最美的散文  情感卷 评论地址：https://www.jiaokey.com/book/detail/12584793.html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