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书名：自驾中国完全攻略  山东卷</w:t>
      </w:r>
    </w:p>
    <w:p>
      <w:r>
        <w:t>作者：戴威编著</w:t>
      </w:r>
    </w:p>
    <w:p>
      <w:r>
        <w:t>出版社：北京:群言出版社,2010.03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自驾中国完全攻略  山东卷 评论地址：https://www.jiaokey.com/book/detail/12584780.html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