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书名：图说世界史  古代卷  从人类起源至15世纪最初的伟大帝国古典文明以及新兴宗教</w:t>
      </w:r>
    </w:p>
    <w:p>
      <w:r>
        <w:t>作者：（德）克劳斯·伯恩德尔等编著</w:t>
      </w:r>
    </w:p>
    <w:p>
      <w:r>
        <w:t>出版社：</w:t>
      </w:r>
    </w:p>
    <w:p>
      <w:r>
        <w:t>出版日期：2010.06</w:t>
      </w:r>
    </w:p>
    <w:p>
      <w:r>
        <w:t>总页数：470</w:t>
      </w:r>
    </w:p>
    <w:p>
      <w:r>
        <w:t>更多请访问教客网: www.jiaokey.com</w:t>
      </w:r>
    </w:p>
    <w:p>
      <w:r>
        <w:t>图说世界史  古代卷  从人类起源至15世纪最初的伟大帝国古典文明以及新兴宗教 评论地址：https://www.jiaokey.com/book/detail/12584772.html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