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书名：人性与爱  李自健油画新世纪巡展作品集</w:t>
      </w:r>
    </w:p>
    <w:p>
      <w:r>
        <w:t>作者：李自健绘</w:t>
      </w:r>
    </w:p>
    <w:p>
      <w:r>
        <w:t>出版社：北京:文化艺术出版社,2010.04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人性与爱  李自健油画新世纪巡展作品集 评论地址：https://www.jiaokey.com/book/detail/12584766.html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