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新概念英语语法新思维  第2册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新概念英语语法新思维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本书出售、求购地址：https://www.jiaokey.com/book/detail/12584718.html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关键词搜索：https://www.jiaokey.com/tag/新概念英语语法新思维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