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心向远方</w:t>
      </w:r>
    </w:p>
    <w:p>
      <w:r>
        <w:rPr>
          <w:rFonts w:ascii="宋体" w:hAnsi="宋体" w:eastAsia="宋体"/>
          <w:sz w:val="24"/>
        </w:rPr>
        <w:t>孙小琪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708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846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708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心向远方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孙小琪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9787309072570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杂文-作品集-中国-当代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当代作品（1949年~）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本书主要以年代为纲，汇集了孙小琪女士从1985年到2007年陆续撰写的杂文和随笔117篇，通过自己的视角，记叙了生活的点点滴滴，同时折射出了25年来历史的发展和变迁。</w:t>
      </w:r>
    </w:p>
    <w:p/>
    <w:p>
      <w:r>
        <w:t>本书出售、求购地址：https://www.jiaokey.com/book/detail/12584645.html</w:t>
      </w:r>
    </w:p>
    <w:p>
      <w:r>
        <w:t>更多当代作品（1949年~）图书推荐：https://www.jiaokey.com</w:t>
      </w:r>
    </w:p>
    <w:p>
      <w:r>
        <w:t>孙小琪 其他作品：https://www.jiaokey.com/tag/孙小琪.html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关键词搜索：https://www.jiaokey.com/tag/杂文-作品集-中国-当代.html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