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伪廷幽影录  对汪伪政权的回忆</w:t>
      </w:r>
    </w:p>
    <w:p>
      <w:r>
        <w:rPr>
          <w:rFonts w:ascii="宋体" w:hAnsi="宋体" w:eastAsia="宋体"/>
          <w:sz w:val="24"/>
        </w:rPr>
        <w:t>黄美真编著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伪廷幽影录  对汪伪政权的回忆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汪伪政府（1938）-史料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本书出售、求购地址：https://www.jiaokey.com/book/detail/12584620.html</w:t>
      </w:r>
    </w:p>
    <w:p>
      <w:r>
        <w:t>更多相关图书推荐：https://www.jiaokey.com</w:t>
      </w:r>
    </w:p>
    <w:p>
      <w:r>
        <w:t>黄美真编著 其他作品：https://www.jiaokey.com/tag/黄美真编著.html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关键词搜索：https://www.jiaokey.com/tag/汪伪政府（1938）-史料.html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