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文臣武将那些事儿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文臣武将那些事儿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本书出售、求购地址：https://www.jiaokey.com/book/detail/12584592.html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关键词搜索：https://www.jiaokey.com/tag/文臣武将那些事儿.html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