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爱与责任  一所小学的教育叙事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爱与责任  一所小学的教育叙事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本书出售、求购地址：https://www.jiaokey.com/book/detail/12584580.html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关键词搜索：https://www.jiaokey.com/tag/爱与责任  一所小学的教育叙事.html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