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后现代艺术理论建构性研究</w:t>
      </w:r>
    </w:p>
    <w:p>
      <w:r>
        <w:rPr>
          <w:rFonts w:ascii="宋体" w:hAnsi="宋体" w:eastAsia="宋体"/>
          <w:sz w:val="24"/>
        </w:rPr>
        <w:t>刘宁宁著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后现代艺术理论建构性研究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本书出售、求购地址：https://www.jiaokey.com/book/detail/12584576.html</w:t>
      </w:r>
    </w:p>
    <w:p>
      <w:r>
        <w:t>更多相关图书推荐：https://www.jiaokey.com</w:t>
      </w:r>
    </w:p>
    <w:p>
      <w:r>
        <w:t>刘宁宁著 其他作品：https://www.jiaokey.com/tag/刘宁宁著.html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关键词搜索：https://www.jiaokey.com/tag/后现代艺术理论建构性研究.html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