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单簧管每日一练演奏曲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单簧管每日一练演奏曲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单簧管-练习曲-世界-选集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本书出售、求购地址：https://www.jiaokey.com/book/detail/12584569.html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北京:中国戏剧出版社,2010.03 出版图书：https://www.jiaokey.com/tag/北京:中国戏剧出版社,2010.03.html</w:t>
      </w:r>
    </w:p>
    <w:p>
      <w:r>
        <w:t>关键词搜索：https://www.jiaokey.com/tag/单簧管-练习曲-世界-选集.html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