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中文版  030  专辑：多米尼克·佩罗/今日DPA</w:t>
      </w:r>
    </w:p>
    <w:p>
      <w:r>
        <w:t>作者：孙学良主编</w:t>
      </w:r>
    </w:p>
    <w:p>
      <w:r>
        <w:t>出版社：武汉:华中科技大学出版社,2010.06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建筑与都市  中文版  030  专辑：多米尼克·佩罗/今日DPA 评论地址：https://www.jiaokey.com/book/detail/12584567.html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