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书名：标准日语现代语法教程综合练习册</w:t>
      </w:r>
    </w:p>
    <w:p>
      <w:r>
        <w:t>作者：陈访泽，刘小珊编著</w:t>
      </w:r>
    </w:p>
    <w:p>
      <w:r>
        <w:t>出版社：广州：华南理工大学出版社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标准日语现代语法教程综合练习册 评论地址：https://www.jiaokey.com/book/detail/12584563.html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