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职业婚礼摄影师必备的100条绝技</w:t>
      </w:r>
    </w:p>
    <w:p>
      <w:r>
        <w:rPr>
          <w:rFonts w:ascii="宋体" w:hAnsi="宋体" w:eastAsia="宋体"/>
          <w:sz w:val="24"/>
        </w:rPr>
        <w:t>（美）比尔·赫特尔著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职业婚礼摄影师必备的100条绝技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（美）比尔·赫特尔著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本书出售、求购地址：https://www.jiaokey.com/book/detail/12584527.html</w:t>
      </w:r>
    </w:p>
    <w:p>
      <w:r>
        <w:t>更多相关图书推荐：https://www.jiaokey.com</w:t>
      </w:r>
    </w:p>
    <w:p>
      <w:r>
        <w:t>（美）比尔·赫特尔著 其他作品：https://www.jiaokey.com/tag/（美）比尔·赫特尔著.html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关键词搜索：https://www.jiaokey.com/tag/职业婚礼摄影师必备的100条绝技.html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