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蒋介石的陪都岁月  1937-1946</w:t>
      </w:r>
    </w:p>
    <w:p>
      <w:r>
        <w:rPr>
          <w:rFonts w:ascii="宋体" w:hAnsi="宋体" w:eastAsia="宋体"/>
          <w:sz w:val="24"/>
        </w:rPr>
        <w:t>谢儒弟著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蒋介石的陪都岁月  1937-1946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谢儒弟著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抗日战争-史料-重庆市-1937～1946-蒋介石-1937～1946-生平事迹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本书出售、求购地址：https://www.jiaokey.com/book/detail/12584447.html</w:t>
      </w:r>
    </w:p>
    <w:p>
      <w:r>
        <w:t>更多相关图书推荐：https://www.jiaokey.com</w:t>
      </w:r>
    </w:p>
    <w:p>
      <w:r>
        <w:t>谢儒弟著 其他作品：https://www.jiaokey.com/tag/谢儒弟著.html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关键词搜索：https://www.jiaokey.com/tag/抗日战争-史料-重庆市-1937～1946-蒋介石-1937～1946-生平事迹.html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