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卡夫卡的画笔  曾是伟大画家的弗兰茨·卡夫卡</w:t>
      </w:r>
    </w:p>
    <w:p>
      <w:r>
        <w:rPr>
          <w:rFonts w:ascii="宋体" w:hAnsi="宋体" w:eastAsia="宋体"/>
          <w:sz w:val="24"/>
        </w:rPr>
        <w:t>（荷）尼尔斯·博克霍夫，（荷）玛丽耶克·凡·多尔斯特编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卡夫卡的画笔  曾是伟大画家的弗兰茨·卡夫卡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（荷）尼尔斯·博克霍夫，（荷）玛丽耶克·凡·多尔斯特编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本书出售、求购地址：https://www.jiaokey.com/book/detail/12584395.html</w:t>
      </w:r>
    </w:p>
    <w:p>
      <w:r>
        <w:t>更多相关图书推荐：https://www.jiaokey.com</w:t>
      </w:r>
    </w:p>
    <w:p>
      <w:r>
        <w:t>（荷）尼尔斯·博克霍夫，（荷）玛丽耶克·凡·多尔斯特编 其他作品：https://www.jiaokey.com/tag/（荷）尼尔斯·博克霍夫，（荷）玛丽耶克·凡·多尔斯特编.html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关键词搜索：https://www.jiaokey.com/tag/卡夫卡的画笔  曾是伟大画家的弗兰茨·卡夫卡.html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