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城市内河污染治理与生态修复  理念、方法与实践</w:t>
      </w:r>
    </w:p>
    <w:p>
      <w:r>
        <w:rPr>
          <w:rFonts w:ascii="宋体" w:hAnsi="宋体" w:eastAsia="宋体"/>
          <w:sz w:val="24"/>
        </w:rPr>
        <w:t>黄民生，陈振楼编著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城市内河污染治理与生态修复  理念、方法与实践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黄民生，陈振楼编著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本书出售、求购地址：https://www.jiaokey.com/book/detail/12584364.html</w:t>
      </w:r>
    </w:p>
    <w:p>
      <w:r>
        <w:t>更多相关图书推荐：https://www.jiaokey.com</w:t>
      </w:r>
    </w:p>
    <w:p>
      <w:r>
        <w:t>黄民生，陈振楼编著 其他作品：https://www.jiaokey.com/tag/黄民生，陈振楼编著.html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关键词搜索：https://www.jiaokey.com/tag/城市内河污染治理与生态修复  理念、方法与实践.html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