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头脑风暴  史上最强的脑筋急转弯全集  经典珍藏版</w:t>
      </w:r>
    </w:p>
    <w:p>
      <w:r>
        <w:rPr>
          <w:rFonts w:ascii="宋体" w:hAnsi="宋体" w:eastAsia="宋体"/>
          <w:sz w:val="24"/>
        </w:rPr>
        <w:t>郭华伟编著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头脑风暴  史上最强的脑筋急转弯全集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本书出售、求购地址：https://www.jiaokey.com/book/detail/12584342.html</w:t>
      </w:r>
    </w:p>
    <w:p>
      <w:r>
        <w:t>更多相关图书推荐：https://www.jiaokey.com</w:t>
      </w:r>
    </w:p>
    <w:p>
      <w:r>
        <w:t>郭华伟编著 其他作品：https://www.jiaokey.com/tag/郭华伟编著.html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关键词搜索：https://www.jiaokey.com/tag/智力游戏-通俗读物.html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