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  人间的这个角落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  人间的这个角落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本书出售、求购地址：https://www.jiaokey.com/book/detail/12584336.html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  人间的这个角落.html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