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西域的狂野与妩媚  感悟自驾游经典线路之西域风光</w:t>
      </w:r>
    </w:p>
    <w:p>
      <w:r>
        <w:rPr>
          <w:rFonts w:ascii="宋体" w:hAnsi="宋体" w:eastAsia="宋体"/>
          <w:sz w:val="24"/>
        </w:rPr>
        <w:t>张适哲，王平，张焱编著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西域的狂野与妩媚  感悟自驾游经典线路之西域风光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张适哲，王平，张焱编著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本书出售、求购地址：https://www.jiaokey.com/book/detail/12584295.html</w:t>
      </w:r>
    </w:p>
    <w:p>
      <w:r>
        <w:t>更多相关图书推荐：https://www.jiaokey.com</w:t>
      </w:r>
    </w:p>
    <w:p>
      <w:r>
        <w:t>张适哲，王平，张焱编著 其他作品：https://www.jiaokey.com/tag/张适哲，王平，张焱编著.html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关键词搜索：https://www.jiaokey.com/tag/西域的狂野与妩媚  感悟自驾游经典线路之西域风光.html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