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让世界定格的旅行摄影攻略  在旅行途中必学的拍照秘技300招</w:t>
      </w:r>
    </w:p>
    <w:p>
      <w:r>
        <w:rPr>
          <w:rFonts w:ascii="宋体" w:hAnsi="宋体" w:eastAsia="宋体"/>
          <w:sz w:val="24"/>
        </w:rPr>
        <w:t>周治平编著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让世界定格的旅行摄影攻略  在旅行途中必学的拍照秘技300招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本书出售、求购地址：https://www.jiaokey.com/book/detail/12584290.html</w:t>
      </w:r>
    </w:p>
    <w:p>
      <w:r>
        <w:t>更多相关图书推荐：https://www.jiaokey.com</w:t>
      </w:r>
    </w:p>
    <w:p>
      <w:r>
        <w:t>周治平编著 其他作品：https://www.jiaokey.com/tag/周治平编著.html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关键词搜索：https://www.jiaokey.com/tag/让世界定格的旅行摄影攻略  在旅行途中必学的拍照秘技300招.html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