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交通流微观仿真与驾驶员行为建模理论及方法</w:t>
      </w:r>
    </w:p>
    <w:p>
      <w:r>
        <w:rPr>
          <w:rFonts w:ascii="宋体" w:hAnsi="宋体" w:eastAsia="宋体"/>
          <w:sz w:val="24"/>
        </w:rPr>
        <w:t>王晓原，杨新月，张敬磊著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交通流微观仿真与驾驶员行为建模理论及方法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王晓原，杨新月，张敬磊著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本书出售、求购地址：https://www.jiaokey.com/book/detail/12584259.html</w:t>
      </w:r>
    </w:p>
    <w:p>
      <w:r>
        <w:t>更多相关图书推荐：https://www.jiaokey.com</w:t>
      </w:r>
    </w:p>
    <w:p>
      <w:r>
        <w:t>王晓原，杨新月，张敬磊著 其他作品：https://www.jiaokey.com/tag/王晓原，杨新月，张敬磊著.html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关键词搜索：https://www.jiaokey.com/tag/交通流微观仿真与驾驶员行为建模理论及方法.html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