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古今典籍聚散考  古学纵横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古今典籍聚散考  古学纵横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本书出售、求购地址：https://www.jiaokey.com/book/detail/12584209.html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关键词搜索：https://www.jiaokey.com/tag/古今典籍聚散考  古学纵横.html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