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新概念英语全四册词汇详解</w:t>
      </w:r>
    </w:p>
    <w:p>
      <w:r>
        <w:rPr>
          <w:rFonts w:ascii="宋体" w:hAnsi="宋体" w:eastAsia="宋体"/>
          <w:sz w:val="24"/>
        </w:rPr>
        <w:t>宋德伟，顾玉梅等编著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新概念英语全四册词汇详解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宋德伟，顾玉梅等编著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本书出售、求购地址：https://www.jiaokey.com/book/detail/12584202.html</w:t>
      </w:r>
    </w:p>
    <w:p>
      <w:r>
        <w:t>更多相关图书推荐：https://www.jiaokey.com</w:t>
      </w:r>
    </w:p>
    <w:p>
      <w:r>
        <w:t>宋德伟，顾玉梅等编著 其他作品：https://www.jiaokey.com/tag/宋德伟，顾玉梅等编著.html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关键词搜索：https://www.jiaokey.com/tag/新概念英语全四册词汇详解.html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