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喷涂聚脲防水涂料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喷涂聚脲防水涂料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本书出售、求购地址：https://www.jiaokey.com/book/detail/12584189.html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关键词搜索：https://www.jiaokey.com/tag/喷涂聚脲防水涂料.html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