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一代明君七面人生  传奇帝王朱元璋逸闻趣事</w:t>
      </w:r>
    </w:p>
    <w:p>
      <w:r>
        <w:rPr>
          <w:rFonts w:ascii="宋体" w:hAnsi="宋体" w:eastAsia="宋体"/>
          <w:sz w:val="24"/>
        </w:rPr>
        <w:t>周钰雯著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一代明君七面人生  传奇帝王朱元璋逸闻趣事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周钰雯著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朱元璋-（1328-1398）-生平事迹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本书出售、求购地址：https://www.jiaokey.com/book/detail/12584186.html</w:t>
      </w:r>
    </w:p>
    <w:p>
      <w:r>
        <w:t>更多相关图书推荐：https://www.jiaokey.com</w:t>
      </w:r>
    </w:p>
    <w:p>
      <w:r>
        <w:t>周钰雯著 其他作品：https://www.jiaokey.com/tag/周钰雯著.html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关键词搜索：https://www.jiaokey.com/tag/朱元璋-（1328-1398）-生平事迹.html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