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春和苑食话  2</w:t>
      </w:r>
    </w:p>
    <w:p>
      <w:r>
        <w:rPr>
          <w:rFonts w:ascii="宋体" w:hAnsi="宋体" w:eastAsia="宋体"/>
          <w:sz w:val="24"/>
        </w:rPr>
        <w:t>纪世超，于玲玲著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春和苑食话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纪世超，于玲玲著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饮食-文化-山东省-诗歌-中国-现代-选集-饮食-诗歌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本书出售、求购地址：https://www.jiaokey.com/book/detail/12584178.html</w:t>
      </w:r>
    </w:p>
    <w:p>
      <w:r>
        <w:t>更多相关图书推荐：https://www.jiaokey.com</w:t>
      </w:r>
    </w:p>
    <w:p>
      <w:r>
        <w:t>纪世超，于玲玲著 其他作品：https://www.jiaokey.com/tag/纪世超，于玲玲著.html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关键词搜索：https://www.jiaokey.com/tag/饮食-文化-山东省-诗歌-中国-现代-选集-饮食-诗歌.html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