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书名：私家车完全手册</w:t>
      </w:r>
    </w:p>
    <w:p>
      <w:r>
        <w:t>作者：胡雷主编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私家车完全手册 评论地址：https://www.jiaokey.com/book/detail/12584164.html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