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保守与开放之间的大学精神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保守与开放之间的大学精神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本书出售、求购地址：https://www.jiaokey.com/book/detail/12584162.html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关键词搜索：https://www.jiaokey.com/tag/保守与开放之间的大学精神.html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