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八月天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萧红（1911-1942）-全集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本书出售、求购地址：https://www.jiaokey.com/book/detail/12584142.html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关键词搜索：https://www.jiaokey.com/tag/萧红（1911-1942）-全集.html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