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书名：良渚文化的玉器</w:t>
      </w:r>
    </w:p>
    <w:p>
      <w:r>
        <w:t>作者：魏永康编著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良渚文化的玉器 评论地址：https://www.jiaokey.com/book/detail/12584129.html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