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书名：古代版画艺术</w:t>
      </w:r>
    </w:p>
    <w:p>
      <w:r>
        <w:t>作者：孙宁编著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古代版画艺术 评论地址：https://www.jiaokey.com/book/detail/12584125.html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