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书名：惊现三星堆</w:t>
      </w:r>
    </w:p>
    <w:p>
      <w:r>
        <w:t>作者：魏舶编著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惊现三星堆 评论地址：https://www.jiaokey.com/book/detail/12584104.html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