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书名：时装效果图技法基础教程</w:t>
      </w:r>
    </w:p>
    <w:p>
      <w:r>
        <w:t>作者：史原，卢禹君编著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时装效果图技法基础教程 评论地址：https://www.jiaokey.com/book/detail/12584063.html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