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梭戛日记  一个女人类学家在苗寨的考察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梭戛日记  一个女人类学家在苗寨的考察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本书出售、求购地址：https://www.jiaokey.com/book/detail/12584047.html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关键词搜索：https://www.jiaokey.com/tag/梭戛日记  一个女人类学家在苗寨的考察.html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