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向阅读致敬  深圳读书月历届嘉宾回望与回访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向阅读致敬  深圳读书月历届嘉宾回望与回访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本书出售、求购地址：https://www.jiaokey.com/book/detail/12583996.html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关键词搜索：https://www.jiaokey.com/tag/向阅读致敬  深圳读书月历届嘉宾回望与回访.html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