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什么样的人离成功最近，离失败最远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什么样的人离成功最近，离失败最远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本书出售、求购地址：https://www.jiaokey.com/book/detail/12583975.html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关键词搜索：https://www.jiaokey.com/tag/什么样的人离成功最近，离失败最远.html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