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余心言论爱国主义教育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余心言论爱国主义教育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本书出售、求购地址：https://www.jiaokey.com/book/detail/12583843.html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关键词搜索：https://www.jiaokey.com/tag/余心言论爱国主义教育.html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