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泰晤士河畔的智慧  英国书话</w:t>
      </w:r>
    </w:p>
    <w:p>
      <w:r>
        <w:rPr>
          <w:rFonts w:ascii="宋体" w:hAnsi="宋体" w:eastAsia="宋体"/>
          <w:sz w:val="24"/>
        </w:rPr>
        <w:t>刘乃银选编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泰晤士河畔的智慧  英国书话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本书出售、求购地址：https://www.jiaokey.com/book/detail/12583823.html</w:t>
      </w:r>
    </w:p>
    <w:p>
      <w:r>
        <w:t>更多相关图书推荐：https://www.jiaokey.com</w:t>
      </w:r>
    </w:p>
    <w:p>
      <w:r>
        <w:t>刘乃银选编 其他作品：https://www.jiaokey.com/tag/刘乃银选编.html</w:t>
      </w:r>
    </w:p>
    <w:p>
      <w:r>
        <w:t>南昌市：江西教育出版社 出版图书：https://www.jiaokey.com/tag/南昌市：江西教育出版社.html</w:t>
      </w:r>
    </w:p>
    <w:p>
      <w:r>
        <w:t>关键词搜索：https://www.jiaokey.com/tag/泰晤士河畔的智慧  英国书话.html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