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高等师范院校体育专业人体解剖学教学大纲  四年制</w:t>
      </w:r>
    </w:p>
    <w:p>
      <w:r>
        <w:rPr>
          <w:rFonts w:ascii="宋体" w:hAnsi="宋体" w:eastAsia="宋体"/>
          <w:sz w:val="24"/>
        </w:rPr>
        <w:t>安徽师范大学等编写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高等师范院校体育专业人体解剖学教学大纲  四年制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本书出售、求购地址：https://www.jiaokey.com/book/detail/12583723.html</w:t>
      </w:r>
    </w:p>
    <w:p>
      <w:r>
        <w:t>更多相关图书推荐：https://www.jiaokey.com</w:t>
      </w:r>
    </w:p>
    <w:p>
      <w:r>
        <w:t>安徽师范大学等编写 其他作品：https://www.jiaokey.com/tag/安徽师范大学等编写.html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关键词搜索：https://www.jiaokey.com/tag/高等师范院校体育专业人体解剖学教学大纲  四年制.html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