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列宁最后的书信和文章（1922年12月—1923年3月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列宁最后的书信和文章（1922年12月—1923年3月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本书出售、求购地址：https://www.jiaokey.com/book/detail/12583717.html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关键词搜索：https://www.jiaokey.com/tag/列宁最后的书信和文章（1922年12月—1923年3月.html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