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书名：谁来拯救人类  献给所有关注社会与人生的朋友</w:t>
      </w:r>
    </w:p>
    <w:p>
      <w:r>
        <w:t>作者：傅荆原著</w:t>
      </w:r>
    </w:p>
    <w:p>
      <w:r>
        <w:t>出版社：</w:t>
      </w:r>
    </w:p>
    <w:p>
      <w:r>
        <w:t>出版日期：1995</w:t>
      </w:r>
    </w:p>
    <w:p>
      <w:r>
        <w:t>总页数：300</w:t>
      </w:r>
    </w:p>
    <w:p>
      <w:r>
        <w:t>更多请访问教客网: www.jiaokey.com</w:t>
      </w:r>
    </w:p>
    <w:p>
      <w:r>
        <w:t>谁来拯救人类  献给所有关注社会与人生的朋友 评论地址：https://www.jiaokey.com/book/detail/12583688.html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